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13FC" w14:textId="239294FE" w:rsidR="00082068" w:rsidRDefault="005253BC">
      <w:pPr>
        <w:pStyle w:val="Heading1"/>
      </w:pPr>
      <w:r>
        <w:t>Visa</w:t>
      </w:r>
      <w:r w:rsidR="00000000">
        <w:t xml:space="preserve"> Information Form</w:t>
      </w:r>
    </w:p>
    <w:p w14:paraId="673AE9A5" w14:textId="77777777" w:rsidR="005253BC" w:rsidRPr="005253BC" w:rsidRDefault="005253BC" w:rsidP="005253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82068" w14:paraId="2B5CF781" w14:textId="77777777">
        <w:tc>
          <w:tcPr>
            <w:tcW w:w="4320" w:type="dxa"/>
          </w:tcPr>
          <w:p w14:paraId="7E05832F" w14:textId="77777777" w:rsidR="00082068" w:rsidRDefault="00000000">
            <w:r>
              <w:t>Field</w:t>
            </w:r>
          </w:p>
        </w:tc>
        <w:tc>
          <w:tcPr>
            <w:tcW w:w="4320" w:type="dxa"/>
          </w:tcPr>
          <w:p w14:paraId="34869DB5" w14:textId="77777777" w:rsidR="00082068" w:rsidRDefault="00000000">
            <w:r>
              <w:t>Information</w:t>
            </w:r>
          </w:p>
        </w:tc>
      </w:tr>
      <w:tr w:rsidR="00082068" w14:paraId="342EAA8F" w14:textId="77777777">
        <w:tc>
          <w:tcPr>
            <w:tcW w:w="4320" w:type="dxa"/>
          </w:tcPr>
          <w:p w14:paraId="288FE608" w14:textId="77777777" w:rsidR="00082068" w:rsidRDefault="00000000">
            <w:r>
              <w:t>Name</w:t>
            </w:r>
          </w:p>
        </w:tc>
        <w:tc>
          <w:tcPr>
            <w:tcW w:w="4320" w:type="dxa"/>
          </w:tcPr>
          <w:p w14:paraId="33789667" w14:textId="77777777" w:rsidR="00082068" w:rsidRDefault="00082068"/>
        </w:tc>
      </w:tr>
      <w:tr w:rsidR="00082068" w14:paraId="4AFCB261" w14:textId="77777777">
        <w:tc>
          <w:tcPr>
            <w:tcW w:w="4320" w:type="dxa"/>
          </w:tcPr>
          <w:p w14:paraId="7D52122D" w14:textId="77777777" w:rsidR="00082068" w:rsidRDefault="00000000">
            <w:r>
              <w:t>Affiliation</w:t>
            </w:r>
          </w:p>
        </w:tc>
        <w:tc>
          <w:tcPr>
            <w:tcW w:w="4320" w:type="dxa"/>
          </w:tcPr>
          <w:p w14:paraId="50904D92" w14:textId="77777777" w:rsidR="00082068" w:rsidRDefault="00082068"/>
        </w:tc>
      </w:tr>
      <w:tr w:rsidR="00082068" w14:paraId="462142F0" w14:textId="77777777">
        <w:tc>
          <w:tcPr>
            <w:tcW w:w="4320" w:type="dxa"/>
          </w:tcPr>
          <w:p w14:paraId="5B5412FF" w14:textId="77777777" w:rsidR="00082068" w:rsidRDefault="00000000">
            <w:r>
              <w:t>Current Position</w:t>
            </w:r>
          </w:p>
        </w:tc>
        <w:tc>
          <w:tcPr>
            <w:tcW w:w="4320" w:type="dxa"/>
          </w:tcPr>
          <w:p w14:paraId="43699FB9" w14:textId="77777777" w:rsidR="00082068" w:rsidRDefault="00082068"/>
        </w:tc>
      </w:tr>
      <w:tr w:rsidR="00082068" w14:paraId="72ED6620" w14:textId="77777777">
        <w:tc>
          <w:tcPr>
            <w:tcW w:w="4320" w:type="dxa"/>
          </w:tcPr>
          <w:p w14:paraId="0511DD03" w14:textId="77777777" w:rsidR="00082068" w:rsidRDefault="00000000">
            <w:r>
              <w:t>Father's Name / Mother's Name</w:t>
            </w:r>
          </w:p>
        </w:tc>
        <w:tc>
          <w:tcPr>
            <w:tcW w:w="4320" w:type="dxa"/>
          </w:tcPr>
          <w:p w14:paraId="19587E2E" w14:textId="77777777" w:rsidR="00082068" w:rsidRDefault="00082068"/>
        </w:tc>
      </w:tr>
      <w:tr w:rsidR="00082068" w14:paraId="458EC808" w14:textId="77777777">
        <w:tc>
          <w:tcPr>
            <w:tcW w:w="4320" w:type="dxa"/>
          </w:tcPr>
          <w:p w14:paraId="1873DB67" w14:textId="77777777" w:rsidR="00082068" w:rsidRDefault="00000000">
            <w:r>
              <w:t>Date of Birth</w:t>
            </w:r>
          </w:p>
        </w:tc>
        <w:tc>
          <w:tcPr>
            <w:tcW w:w="4320" w:type="dxa"/>
          </w:tcPr>
          <w:p w14:paraId="2FB4C8F9" w14:textId="77777777" w:rsidR="00082068" w:rsidRDefault="00082068"/>
        </w:tc>
      </w:tr>
      <w:tr w:rsidR="00082068" w14:paraId="670FCB4E" w14:textId="77777777">
        <w:tc>
          <w:tcPr>
            <w:tcW w:w="4320" w:type="dxa"/>
          </w:tcPr>
          <w:p w14:paraId="119CB101" w14:textId="77777777" w:rsidR="00082068" w:rsidRDefault="00000000">
            <w:r>
              <w:t>Place of Birth</w:t>
            </w:r>
          </w:p>
        </w:tc>
        <w:tc>
          <w:tcPr>
            <w:tcW w:w="4320" w:type="dxa"/>
          </w:tcPr>
          <w:p w14:paraId="433F1B86" w14:textId="77777777" w:rsidR="00082068" w:rsidRDefault="00082068"/>
        </w:tc>
      </w:tr>
      <w:tr w:rsidR="00082068" w14:paraId="75047C81" w14:textId="77777777">
        <w:tc>
          <w:tcPr>
            <w:tcW w:w="4320" w:type="dxa"/>
          </w:tcPr>
          <w:p w14:paraId="63F75131" w14:textId="77777777" w:rsidR="00082068" w:rsidRDefault="00000000">
            <w:r>
              <w:t>Nationality</w:t>
            </w:r>
          </w:p>
        </w:tc>
        <w:tc>
          <w:tcPr>
            <w:tcW w:w="4320" w:type="dxa"/>
          </w:tcPr>
          <w:p w14:paraId="21F2A72F" w14:textId="77777777" w:rsidR="00082068" w:rsidRDefault="00082068"/>
        </w:tc>
      </w:tr>
      <w:tr w:rsidR="00082068" w14:paraId="6F5E9686" w14:textId="77777777">
        <w:tc>
          <w:tcPr>
            <w:tcW w:w="4320" w:type="dxa"/>
          </w:tcPr>
          <w:p w14:paraId="4829572D" w14:textId="77777777" w:rsidR="00082068" w:rsidRDefault="00000000">
            <w:r>
              <w:t>Passport Number</w:t>
            </w:r>
          </w:p>
        </w:tc>
        <w:tc>
          <w:tcPr>
            <w:tcW w:w="4320" w:type="dxa"/>
          </w:tcPr>
          <w:p w14:paraId="75022BFE" w14:textId="77777777" w:rsidR="00082068" w:rsidRDefault="00082068"/>
        </w:tc>
      </w:tr>
      <w:tr w:rsidR="00082068" w14:paraId="67F7591D" w14:textId="77777777">
        <w:tc>
          <w:tcPr>
            <w:tcW w:w="4320" w:type="dxa"/>
          </w:tcPr>
          <w:p w14:paraId="1AC17836" w14:textId="77777777" w:rsidR="00082068" w:rsidRDefault="00000000">
            <w:r>
              <w:t>Date of Issue</w:t>
            </w:r>
          </w:p>
        </w:tc>
        <w:tc>
          <w:tcPr>
            <w:tcW w:w="4320" w:type="dxa"/>
          </w:tcPr>
          <w:p w14:paraId="0B2D67E4" w14:textId="77777777" w:rsidR="00082068" w:rsidRDefault="00082068"/>
        </w:tc>
      </w:tr>
      <w:tr w:rsidR="00082068" w14:paraId="5A76B4E8" w14:textId="77777777">
        <w:tc>
          <w:tcPr>
            <w:tcW w:w="4320" w:type="dxa"/>
          </w:tcPr>
          <w:p w14:paraId="17228BB9" w14:textId="77777777" w:rsidR="00082068" w:rsidRDefault="00000000">
            <w:r>
              <w:t>Place of Issue</w:t>
            </w:r>
          </w:p>
        </w:tc>
        <w:tc>
          <w:tcPr>
            <w:tcW w:w="4320" w:type="dxa"/>
          </w:tcPr>
          <w:p w14:paraId="2356F80C" w14:textId="77777777" w:rsidR="00082068" w:rsidRDefault="00082068"/>
        </w:tc>
      </w:tr>
      <w:tr w:rsidR="00082068" w14:paraId="6E28F173" w14:textId="77777777">
        <w:tc>
          <w:tcPr>
            <w:tcW w:w="4320" w:type="dxa"/>
          </w:tcPr>
          <w:p w14:paraId="17070C3D" w14:textId="77777777" w:rsidR="00082068" w:rsidRDefault="00000000">
            <w:r>
              <w:t>Date of Expiry</w:t>
            </w:r>
          </w:p>
        </w:tc>
        <w:tc>
          <w:tcPr>
            <w:tcW w:w="4320" w:type="dxa"/>
          </w:tcPr>
          <w:p w14:paraId="046D3F7B" w14:textId="77777777" w:rsidR="00082068" w:rsidRDefault="00082068"/>
        </w:tc>
      </w:tr>
      <w:tr w:rsidR="00082068" w14:paraId="5269D7F1" w14:textId="77777777">
        <w:tc>
          <w:tcPr>
            <w:tcW w:w="4320" w:type="dxa"/>
          </w:tcPr>
          <w:p w14:paraId="33C3C995" w14:textId="77777777" w:rsidR="00082068" w:rsidRDefault="00000000">
            <w:r>
              <w:t>Address</w:t>
            </w:r>
          </w:p>
        </w:tc>
        <w:tc>
          <w:tcPr>
            <w:tcW w:w="4320" w:type="dxa"/>
          </w:tcPr>
          <w:p w14:paraId="791915E5" w14:textId="77777777" w:rsidR="00082068" w:rsidRDefault="00082068"/>
        </w:tc>
      </w:tr>
    </w:tbl>
    <w:p w14:paraId="418E2C2A" w14:textId="77777777" w:rsidR="007878F4" w:rsidRDefault="007878F4"/>
    <w:sectPr w:rsidR="007878F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0706943">
    <w:abstractNumId w:val="8"/>
  </w:num>
  <w:num w:numId="2" w16cid:durableId="1554540675">
    <w:abstractNumId w:val="6"/>
  </w:num>
  <w:num w:numId="3" w16cid:durableId="1647203185">
    <w:abstractNumId w:val="5"/>
  </w:num>
  <w:num w:numId="4" w16cid:durableId="1645087875">
    <w:abstractNumId w:val="4"/>
  </w:num>
  <w:num w:numId="5" w16cid:durableId="518810579">
    <w:abstractNumId w:val="7"/>
  </w:num>
  <w:num w:numId="6" w16cid:durableId="456988272">
    <w:abstractNumId w:val="3"/>
  </w:num>
  <w:num w:numId="7" w16cid:durableId="200098382">
    <w:abstractNumId w:val="2"/>
  </w:num>
  <w:num w:numId="8" w16cid:durableId="88355494">
    <w:abstractNumId w:val="1"/>
  </w:num>
  <w:num w:numId="9" w16cid:durableId="41459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068"/>
    <w:rsid w:val="001451F4"/>
    <w:rsid w:val="0015074B"/>
    <w:rsid w:val="0029639D"/>
    <w:rsid w:val="00326F90"/>
    <w:rsid w:val="005253BC"/>
    <w:rsid w:val="00536AC0"/>
    <w:rsid w:val="007878F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497D4E"/>
  <w14:defaultImageDpi w14:val="300"/>
  <w15:docId w15:val="{A4949422-AC97-4128-BD7D-8A02E902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lukku man</cp:lastModifiedBy>
  <cp:revision>2</cp:revision>
  <dcterms:created xsi:type="dcterms:W3CDTF">2025-05-19T09:48:00Z</dcterms:created>
  <dcterms:modified xsi:type="dcterms:W3CDTF">2025-05-19T09:48:00Z</dcterms:modified>
  <cp:category/>
</cp:coreProperties>
</file>